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书名：诗说中国  耕读卷  耕读传家</w:t>
      </w:r>
    </w:p>
    <w:p>
      <w:r>
        <w:t>作者：薛保勤，李浩主编；大生著</w:t>
      </w:r>
    </w:p>
    <w:p>
      <w:r>
        <w:t>出版社：西安:陕西师范大学出版社,2018.01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诗说中国  耕读卷  耕读传家 评论地址：https://www.jiaokey.com/book/detail/14353499.html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