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微商小白  零门槛创业</w:t>
      </w:r>
    </w:p>
    <w:p>
      <w:r>
        <w:rPr>
          <w:rFonts w:ascii="宋体" w:hAnsi="宋体" w:eastAsia="宋体"/>
          <w:sz w:val="24"/>
        </w:rPr>
        <w:t>小白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微商小白  零门槛创业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9787556118465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微商小白：零门槛创业》作者经过两年的追踪采访和调查，以流畅的文笔描述了大大小小微商的创业之路。他们有的出身低微，以谦卑的姿态开始微创业，最终成为幸福的小微商。有的是富家子弟，有的是过气明星，在他们遭遇人生转折点的时候，以微商创业完成了华丽的的转身。这群创业者中还有名校精英、移动互联时代的弄潮儿，他们将微商发展为创造性的商业帝国，撼动了互联网商业的根基，成为风投的宠儿……</w:t>
      </w:r>
    </w:p>
    <w:p/>
    <w:p>
      <w:r>
        <w:t>本书出售、求购地址：https://www.jiaokey.com/book/detail/14353467.html</w:t>
      </w:r>
    </w:p>
    <w:p>
      <w:r>
        <w:t>更多商品流通与市场图书推荐：https://www.jiaokey.com</w:t>
      </w:r>
    </w:p>
    <w:p>
      <w:r>
        <w:t>小白 其他作品：https://www.jiaokey.com/tag/小白.html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