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8  阴云尽散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8  阴云尽散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本书出售、求购地址：https://www.jiaokey.com/book/detail/14353454.html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8  阴云尽散.html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