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民国武侠小说典藏文库  顾明道卷  浊世神龙·侠骨恩仇记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民国武侠小说典藏文库  顾明道卷  浊世神龙·侠骨恩仇记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本书出售、求购地址：https://www.jiaokey.com/book/detail/14353443.html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关键词搜索：https://www.jiaokey.com/tag/民国武侠小说典藏文库  顾明道卷  浊世神龙·侠骨恩仇记.html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