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冯玉奇卷  鸳鸯剑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冯玉奇卷  鸳鸯剑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本书出售、求购地址：https://www.jiaokey.com/book/detail/14353435.html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冯玉奇卷  鸳鸯剑.html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