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皆为戏言  新媒体时代的说话指南</w:t>
      </w:r>
    </w:p>
    <w:p>
      <w:r>
        <w:rPr>
          <w:rFonts w:ascii="宋体" w:hAnsi="宋体" w:eastAsia="宋体"/>
          <w:sz w:val="24"/>
        </w:rPr>
        <w:t>（英）马克·汤普森著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皆为戏言  新媒体时代的说话指南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本书出售、求购地址：https://www.jiaokey.com/book/detail/14353430.html</w:t>
      </w:r>
    </w:p>
    <w:p>
      <w:r>
        <w:t>更多相关图书推荐：https://www.jiaokey.com</w:t>
      </w:r>
    </w:p>
    <w:p>
      <w:r>
        <w:t>（英）马克·汤普森著 其他作品：https://www.jiaokey.com/tag/（英）马克·汤普森著.html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关键词搜索：https://www.jiaokey.com/tag/皆为戏言  新媒体时代的说话指南.html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