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李济文存</w:t>
      </w:r>
    </w:p>
    <w:p>
      <w:r>
        <w:rPr>
          <w:rFonts w:ascii="宋体" w:hAnsi="宋体" w:eastAsia="宋体"/>
          <w:sz w:val="24"/>
        </w:rPr>
        <w:t>清华大学国学研究院,杨朗选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李济文存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清华大学国学研究院,杨朗选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9787214193889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考古学-文集-李济（1896～1979）-文集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文物考古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西阴村史前的遗存；中国文明的开始；中国考古学之过去与将来；《城子崖发掘报告》序；《田野考古报告》编辑大旨；中国古器物学的新基础；从人类学看文化；中国上古史之重建工作及其问题等。</w:t>
      </w:r>
    </w:p>
    <w:p/>
    <w:p>
      <w:r>
        <w:t>本书出售、求购地址：https://www.jiaokey.com/book/detail/14353429.html</w:t>
      </w:r>
    </w:p>
    <w:p>
      <w:r>
        <w:t>更多文物考古图书推荐：https://www.jiaokey.com</w:t>
      </w:r>
    </w:p>
    <w:p>
      <w:r>
        <w:t>清华大学国学研究院,杨朗选 其他作品：https://www.jiaokey.com/tag/清华大学国学研究院,杨朗选.html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关键词搜索：https://www.jiaokey.com/tag/考古学-文集-李济（1896～1979）-文集.html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