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民主的浪漫  当代墨西哥民众的无声抗议</w:t>
      </w:r>
    </w:p>
    <w:p>
      <w:r>
        <w:rPr>
          <w:rFonts w:ascii="宋体" w:hAnsi="宋体" w:eastAsia="宋体"/>
          <w:sz w:val="24"/>
        </w:rPr>
        <w:t>（美）顾德民著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民主的浪漫  当代墨西哥民众的无声抗议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本书出售、求购地址：https://www.jiaokey.com/book/detail/14353421.html</w:t>
      </w:r>
    </w:p>
    <w:p>
      <w:r>
        <w:t>更多相关图书推荐：https://www.jiaokey.com</w:t>
      </w:r>
    </w:p>
    <w:p>
      <w:r>
        <w:t>（美）顾德民著 其他作品：https://www.jiaokey.com/tag/（美）顾德民著.html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关键词搜索：https://www.jiaokey.com/tag/民主的浪漫  当代墨西哥民众的无声抗议.html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