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红豆相思·两全其美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红豆相思·两全其美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红豆相思·两全其美.html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