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战略背景下精准化乡村旅游扶贫开发研究</w:t>
      </w:r>
    </w:p>
    <w:p>
      <w:r>
        <w:rPr>
          <w:rFonts w:ascii="宋体" w:hAnsi="宋体" w:eastAsia="宋体"/>
          <w:sz w:val="24"/>
        </w:rPr>
        <w:t>郭君平著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战略背景下精准化乡村旅游扶贫开发研究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本书出售、求购地址：https://www.jiaokey.com/book/detail/14353386.html</w:t>
      </w:r>
    </w:p>
    <w:p>
      <w:r>
        <w:t>更多相关图书推荐：https://www.jiaokey.com</w:t>
      </w:r>
    </w:p>
    <w:p>
      <w:r>
        <w:t>郭君平著 其他作品：https://www.jiaokey.com/tag/郭君平著.html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关键词搜索：https://www.jiaokey.com/tag/互联网+  战略背景下精准化乡村旅游扶贫开发研究.html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