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海上英雄·海上英雄续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海上英雄·海上英雄续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本书出售、求购地址：https://www.jiaokey.com/book/detail/14353383.html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海上英雄·海上英雄续.html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