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经济科学译丛  空间计量经济学  空间数据的分位数回归</w:t>
      </w:r>
    </w:p>
    <w:p>
      <w:r>
        <w:rPr>
          <w:rFonts w:ascii="宋体" w:hAnsi="宋体" w:eastAsia="宋体"/>
          <w:sz w:val="24"/>
        </w:rPr>
        <w:t>（美）丹尼尔·P.麦克米伦著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经济科学译丛  空间计量经济学  空间数据的分位数回归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（美）丹尼尔·P.麦克米伦著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本书出售、求购地址：https://www.jiaokey.com/book/detail/14353365.html</w:t>
      </w:r>
    </w:p>
    <w:p>
      <w:r>
        <w:t>更多相关图书推荐：https://www.jiaokey.com</w:t>
      </w:r>
    </w:p>
    <w:p>
      <w:r>
        <w:t>（美）丹尼尔·P.麦克米伦著 其他作品：https://www.jiaokey.com/tag/（美）丹尼尔·P.麦克米伦著.html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关键词搜索：https://www.jiaokey.com/tag/经济科学译丛  空间计量经济学  空间数据的分位数回归.html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