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女帝本色  3  本无心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3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女帝本色  3  本无心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本书出售、求购地址：https://www.jiaokey.com/book/detail/14353348.html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青岛:青岛出版社,2018.01 出版图书：https://www.jiaokey.com/tag/青岛:青岛出版社,2018.01.html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