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江上烟波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江上烟波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本书出售、求购地址：https://www.jiaokey.com/book/detail/14353330.html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江上烟波.html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