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西门子传  一个发明巨人和国际企业家的人生历程</w:t>
      </w:r>
    </w:p>
    <w:p>
      <w:r>
        <w:rPr>
          <w:rFonts w:ascii="宋体" w:hAnsi="宋体" w:eastAsia="宋体"/>
          <w:sz w:val="24"/>
        </w:rPr>
        <w:t>（德）约翰尼斯·贝尔著；朱刘华译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西门子传  一个发明巨人和国际企业家的人生历程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（德）约翰尼斯·贝尔著；朱刘华译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本书出售、求购地址：https://www.jiaokey.com/book/detail/14353328.html</w:t>
      </w:r>
    </w:p>
    <w:p>
      <w:r>
        <w:t>更多相关图书推荐：https://www.jiaokey.com</w:t>
      </w:r>
    </w:p>
    <w:p>
      <w:r>
        <w:t>（德）约翰尼斯·贝尔著；朱刘华译 其他作品：https://www.jiaokey.com/tag/（德）约翰尼斯·贝尔著；朱刘华译.html</w:t>
      </w:r>
    </w:p>
    <w:p>
      <w:r>
        <w:t>中译出版社 出版图书：https://www.jiaokey.com/tag/中译出版社.html</w:t>
      </w:r>
    </w:p>
    <w:p>
      <w:r>
        <w:t>关键词搜索：https://www.jiaokey.com/tag/西门子传  一个发明巨人和国际企业家的人生历程.html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