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书名：别说你懂职场礼仪</w:t>
      </w:r>
    </w:p>
    <w:p>
      <w:r>
        <w:t>作者：李飞著</w:t>
      </w:r>
    </w:p>
    <w:p>
      <w:r>
        <w:t>出版社：沈阳:沈阳出版社,2018.03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别说你懂职场礼仪 评论地址：https://www.jiaokey.com/book/detail/14353319.html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