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书名：恩格斯《自然辩证法》研究读本</w:t>
      </w:r>
    </w:p>
    <w:p>
      <w:r>
        <w:t>作者：乔瑞金，闫宏秀编著</w:t>
      </w:r>
    </w:p>
    <w:p>
      <w:r>
        <w:t>出版社：北京：中央编译出版社</w:t>
      </w:r>
    </w:p>
    <w:p>
      <w:r>
        <w:t>出版日期：2017.12</w:t>
      </w:r>
    </w:p>
    <w:p>
      <w:r>
        <w:t>总页数：272</w:t>
      </w:r>
    </w:p>
    <w:p>
      <w:r>
        <w:t>更多请访问教客网: www.jiaokey.com</w:t>
      </w:r>
    </w:p>
    <w:p>
      <w:r>
        <w:t>恩格斯《自然辩证法》研究读本 评论地址：https://www.jiaokey.com/book/detail/14353313.html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