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云顶学院事件簿  1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云顶学院事件簿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本书出售、求购地址：https://www.jiaokey.com/book/detail/14353310.html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关键词搜索：https://www.jiaokey.com/tag/云顶学院事件簿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