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名家散文自选集  我与橘皮的往事  梁晓声散文集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名家散文自选集  我与橘皮的往事  梁晓声散文集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本书出售、求购地址：https://www.jiaokey.com/book/detail/14353307.html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关键词搜索：https://www.jiaokey.com/tag/名家散文自选集  我与橘皮的往事  梁晓声散文集.html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