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疯狂的罗素  逻辑学与数学的奇幻之旅</w:t>
      </w:r>
    </w:p>
    <w:p>
      <w:r>
        <w:rPr>
          <w:rFonts w:ascii="宋体" w:hAnsi="宋体" w:eastAsia="宋体"/>
          <w:sz w:val="24"/>
        </w:rPr>
        <w:t>阿波斯托洛斯·佐克西亚季斯，赫里斯托斯·H.帕帕季米特里乌著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疯狂的罗素  逻辑学与数学的奇幻之旅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阿波斯托洛斯·佐克西亚季斯，赫里斯托斯·H.帕帕季米特里乌著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本书出售、求购地址：https://www.jiaokey.com/book/detail/14353299.html</w:t>
      </w:r>
    </w:p>
    <w:p>
      <w:r>
        <w:t>更多相关图书推荐：https://www.jiaokey.com</w:t>
      </w:r>
    </w:p>
    <w:p>
      <w:r>
        <w:t>阿波斯托洛斯·佐克西亚季斯，赫里斯托斯·H.帕帕季米特里乌著 其他作品：https://www.jiaokey.com/tag/阿波斯托洛斯·佐克西亚季斯，赫里斯托斯·H.帕帕季米特里乌著.html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关键词搜索：https://www.jiaokey.com/tag/疯狂的罗素  逻辑学与数学的奇幻之旅.html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