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断桥流水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断桥流水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本书出售、求购地址：https://www.jiaokey.com/book/detail/14353287.html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关键词搜索：https://www.jiaokey.com/tag/断桥流水.html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