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苦寒磨砺筑方圆  律师写作技能提升之道</w:t>
      </w:r>
    </w:p>
    <w:p>
      <w:r>
        <w:rPr>
          <w:rFonts w:ascii="宋体" w:hAnsi="宋体" w:eastAsia="宋体"/>
          <w:sz w:val="24"/>
        </w:rPr>
        <w:t>朱树英著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苦寒磨砺筑方圆  律师写作技能提升之道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本书出售、求购地址：https://www.jiaokey.com/book/detail/14353272.html</w:t>
      </w:r>
    </w:p>
    <w:p>
      <w:r>
        <w:t>更多相关图书推荐：https://www.jiaokey.com</w:t>
      </w:r>
    </w:p>
    <w:p>
      <w:r>
        <w:t>朱树英著 其他作品：https://www.jiaokey.com/tag/朱树英著.html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关键词搜索：https://www.jiaokey.com/tag/苦寒磨砺筑方圆  律师写作技能提升之道.html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