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书名：闭环供应链的定价与协调研究</w:t>
      </w:r>
    </w:p>
    <w:p>
      <w:r>
        <w:t>作者：邹清明著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总页数：175</w:t>
      </w:r>
    </w:p>
    <w:p>
      <w:r>
        <w:t>更多请访问教客网: www.jiaokey.com</w:t>
      </w:r>
    </w:p>
    <w:p>
      <w:r>
        <w:t>闭环供应链的定价与协调研究 评论地址：https://www.jiaokey.com/book/detail/14353265.html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