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书名：北京社科名家文库  图书馆学文稿  吴慰慈自选集</w:t>
      </w:r>
    </w:p>
    <w:p>
      <w:r>
        <w:t>作者：吴慰慈著</w:t>
      </w:r>
    </w:p>
    <w:p>
      <w:r>
        <w:t>出版社：北京:首都师范大学出版社,2017.12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北京社科名家文库  图书馆学文稿  吴慰慈自选集 评论地址：https://www.jiaokey.com/book/detail/14353257.html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