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基于人机交互的知识管理系统</w:t>
      </w:r>
    </w:p>
    <w:p>
      <w:r>
        <w:rPr>
          <w:rFonts w:ascii="宋体" w:hAnsi="宋体" w:eastAsia="宋体"/>
          <w:sz w:val="24"/>
        </w:rPr>
        <w:t>滕明岩，郑福，苏亚坤著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基于人机交互的知识管理系统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滕明岩，郑福，苏亚坤著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本书出售、求购地址：https://www.jiaokey.com/book/detail/14353256.html</w:t>
      </w:r>
    </w:p>
    <w:p>
      <w:r>
        <w:t>更多相关图书推荐：https://www.jiaokey.com</w:t>
      </w:r>
    </w:p>
    <w:p>
      <w:r>
        <w:t>滕明岩，郑福，苏亚坤著 其他作品：https://www.jiaokey.com/tag/滕明岩，郑福，苏亚坤著.html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关键词搜索：https://www.jiaokey.com/tag/基于人机交互的知识管理系统.html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