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我国大中城市都市现代农业发展模式研究</w:t>
      </w:r>
    </w:p>
    <w:p>
      <w:r>
        <w:rPr>
          <w:rFonts w:ascii="宋体" w:hAnsi="宋体" w:eastAsia="宋体"/>
          <w:sz w:val="24"/>
        </w:rPr>
        <w:t>蒋和平，王晓君，朱福守著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我国大中城市都市现代农业发展模式研究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蒋和平，王晓君，朱福守著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本书出售、求购地址：https://www.jiaokey.com/book/detail/14353254.html</w:t>
      </w:r>
    </w:p>
    <w:p>
      <w:r>
        <w:t>更多相关图书推荐：https://www.jiaokey.com</w:t>
      </w:r>
    </w:p>
    <w:p>
      <w:r>
        <w:t>蒋和平，王晓君，朱福守著 其他作品：https://www.jiaokey.com/tag/蒋和平，王晓君，朱福守著.html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关键词搜索：https://www.jiaokey.com/tag/我国大中城市都市现代农业发展模式研究.html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