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  让你的工作更卓越</w:t>
      </w:r>
    </w:p>
    <w:p>
      <w:r>
        <w:t>作者：孙秀伶，李吉乾编著</w:t>
      </w:r>
    </w:p>
    <w:p>
      <w:r>
        <w:t>出版社：北京:企业管理出版社,2018.01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有效沟通  让你的工作更卓越 评论地址：https://www.jiaokey.com/book/detail/14353252.html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