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宏德学刊  2017年秋季号  第7辑</w:t>
      </w:r>
    </w:p>
    <w:p>
      <w:r>
        <w:rPr>
          <w:rFonts w:ascii="宋体" w:hAnsi="宋体" w:eastAsia="宋体"/>
          <w:sz w:val="24"/>
        </w:rPr>
        <w:t>赖永海主编；王月清，管国兴，府建明副主编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3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宏德学刊  2017年秋季号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赖永海主编；王月清，管国兴，府建明副主编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社会科学-文集-中华文化-文集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本书出售、求购地址：https://www.jiaokey.com/book/detail/14353225.html</w:t>
      </w:r>
    </w:p>
    <w:p>
      <w:r>
        <w:t>更多相关图书推荐：https://www.jiaokey.com</w:t>
      </w:r>
    </w:p>
    <w:p>
      <w:r>
        <w:t>赖永海主编；王月清，管国兴，府建明副主编 其他作品：https://www.jiaokey.com/tag/赖永海主编；王月清，管国兴，府建明副主编.html</w:t>
      </w:r>
    </w:p>
    <w:p>
      <w:r>
        <w:t>北京:商务印书馆,2017.12 出版图书：https://www.jiaokey.com/tag/北京:商务印书馆,2017.12.html</w:t>
      </w:r>
    </w:p>
    <w:p>
      <w:r>
        <w:t>关键词搜索：https://www.jiaokey.com/tag/社会科学-文集-中华文化-文集.html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