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书名：中国旅游住宿业发展报告  新思维·新模式·新格局  2017版</w:t>
      </w:r>
    </w:p>
    <w:p>
      <w:r>
        <w:t>作者：中国旅游研究院著</w:t>
      </w:r>
    </w:p>
    <w:p>
      <w:r>
        <w:t>出版社：北京:旅游教育出版社,2017.12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中国旅游住宿业发展报告  新思维·新模式·新格局  2017版 评论地址：https://www.jiaokey.com/book/detail/14353218.html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