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大地  2017年  秋季卷  总第31辑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大地  2017年  秋季卷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本书出售、求购地址：https://www.jiaokey.com/book/detail/14353208.html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大地  2017年  秋季卷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