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夏邑县第三产业普查资料  1991-1992</w:t>
      </w:r>
    </w:p>
    <w:p>
      <w:r>
        <w:rPr>
          <w:rFonts w:ascii="宋体" w:hAnsi="宋体" w:eastAsia="宋体"/>
          <w:sz w:val="24"/>
        </w:rPr>
        <w:t>夏邑县第三产业普查办公室编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夏邑县第三产业普查资料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夏邑县第三产业普查办公室编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夏邑县第三产业普查办公室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本书出售、求购地址：https://www.jiaokey.com/book/detail/14353192.html</w:t>
      </w:r>
    </w:p>
    <w:p>
      <w:r>
        <w:t>更多相关图书推荐：https://www.jiaokey.com</w:t>
      </w:r>
    </w:p>
    <w:p>
      <w:r>
        <w:t>夏邑县第三产业普查办公室编 其他作品：https://www.jiaokey.com/tag/夏邑县第三产业普查办公室编.html</w:t>
      </w:r>
    </w:p>
    <w:p>
      <w:r>
        <w:t>夏邑县第三产业普查办公室 出版图书：https://www.jiaokey.com/tag/夏邑县第三产业普查办公室.html</w:t>
      </w:r>
    </w:p>
    <w:p>
      <w:r>
        <w:t>关键词搜索：https://www.jiaokey.com/tag/夏邑县第三产业普查资料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