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书名：柏拉图和鸭嘴兽一起去酒吧</w:t>
      </w:r>
    </w:p>
    <w:p>
      <w:r>
        <w:t>作者:（美）托马斯·卡斯卡特，丹尼尔·克莱恩著；王哲，朱嘉琳译</w:t>
      </w:r>
    </w:p>
    <w:p>
      <w:r>
        <w:t>出版社:北京联合出版公司,2018.01</w:t>
      </w:r>
    </w:p>
    <w:p>
      <w:r>
        <w:t>出版日期：</w:t>
      </w:r>
    </w:p>
    <w:p>
      <w:r>
        <w:t>总页数：214</w:t>
      </w:r>
    </w:p>
    <w:p>
      <w:r>
        <w:t>更多请访问教客网:www.jiaokey.com</w:t>
      </w:r>
    </w:p>
    <w:p>
      <w:r>
        <w:t>柏拉图和鸭嘴兽一起去酒吧评论地址：https://www.jiaokey.com/book/detail/14353160.html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