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书名：场外金融衍生品交易法律风险及民事责任研究</w:t>
      </w:r>
    </w:p>
    <w:p>
      <w:r>
        <w:t>作者：郭万明</w:t>
      </w:r>
    </w:p>
    <w:p>
      <w:r>
        <w:t>出版社：北京:北京理工大学出版社,2017.10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场外金融衍生品交易法律风险及民事责任研究 评论地址：https://www.jiaokey.com/book/detail/14353156.html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