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书名：“一带一路”与中国开放型经济新体制丛书  厦门“一带一路”经贸合作研究  潜力与对策</w:t>
      </w:r>
    </w:p>
    <w:p>
      <w:r>
        <w:t>作者：何军明著</w:t>
      </w:r>
    </w:p>
    <w:p>
      <w:r>
        <w:t>出版社：厦门：厦门大学出版社</w:t>
      </w:r>
    </w:p>
    <w:p>
      <w:r>
        <w:t>出版日期：2017.11</w:t>
      </w:r>
    </w:p>
    <w:p>
      <w:r>
        <w:t>总页数：317</w:t>
      </w:r>
    </w:p>
    <w:p>
      <w:r>
        <w:t>更多请访问教客网: www.jiaokey.com</w:t>
      </w:r>
    </w:p>
    <w:p>
      <w:r>
        <w:t>“一带一路”与中国开放型经济新体制丛书  厦门“一带一路”经贸合作研究  潜力与对策 评论地址：https://www.jiaokey.com/book/detail/14353155.html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