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“一带一路”沿线国家主权信用风险展望  2017版</w:t>
      </w:r>
    </w:p>
    <w:p>
      <w:r>
        <w:rPr>
          <w:rFonts w:ascii="宋体" w:hAnsi="宋体" w:eastAsia="宋体"/>
          <w:sz w:val="24"/>
        </w:rPr>
        <w:t>艾仁智，万华伟编著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“一带一路”沿线国家主权信用风险展望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艾仁智，万华伟编著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本书出售、求购地址：https://www.jiaokey.com/book/detail/14353151.html</w:t>
      </w:r>
    </w:p>
    <w:p>
      <w:r>
        <w:t>更多相关图书推荐：https://www.jiaokey.com</w:t>
      </w:r>
    </w:p>
    <w:p>
      <w:r>
        <w:t>艾仁智，万华伟编著 其他作品：https://www.jiaokey.com/tag/艾仁智，万华伟编著.html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关键词搜索：https://www.jiaokey.com/tag/“一带一路”沿线国家主权信用风险展望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