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他们没有吃白饭  经济学家如何塑造现代商业社会</w:t>
      </w:r>
    </w:p>
    <w:p>
      <w:r>
        <w:rPr>
          <w:rFonts w:ascii="宋体" w:hAnsi="宋体" w:eastAsia="宋体"/>
          <w:sz w:val="24"/>
        </w:rPr>
        <w:t>（美）Robert E. Litan（罗伯特·E. 利坦）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他们没有吃白饭  经济学家如何塑造现代商业社会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E. Litan（罗伯特·E. 利坦）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本书出售、求购地址：https://www.jiaokey.com/book/detail/14353131.html</w:t>
      </w:r>
    </w:p>
    <w:p>
      <w:r>
        <w:t>更多相关图书推荐：https://www.jiaokey.com</w:t>
      </w:r>
    </w:p>
    <w:p>
      <w:r>
        <w:t>（美）Robert E. Litan（罗伯特·E. 利坦） 其他作品：https://www.jiaokey.com/tag/（美）Robert E. Litan（罗伯特·E. 利坦）.html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关键词搜索：https://www.jiaokey.com/tag/他们没有吃白饭  经济学家如何塑造现代商业社会.html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