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书名：隐秘的存在  作为文学创作主体的作家形象</w:t>
      </w:r>
    </w:p>
    <w:p>
      <w:r>
        <w:t>作者：吕玉铭著</w:t>
      </w:r>
    </w:p>
    <w:p>
      <w:r>
        <w:t>出版社：哈尔滨：东北林业大学出版社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隐秘的存在  作为文学创作主体的作家形象 评论地址：https://www.jiaokey.com/book/detail/14353129.html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