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书名：中国城市广告的文化意识研究</w:t>
      </w:r>
    </w:p>
    <w:p>
      <w:r>
        <w:t>作者：钟正武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总页数：168</w:t>
      </w:r>
    </w:p>
    <w:p>
      <w:r>
        <w:t>更多请访问教客网: www.jiaokey.com</w:t>
      </w:r>
    </w:p>
    <w:p>
      <w:r>
        <w:t>中国城市广告的文化意识研究 评论地址：https://www.jiaokey.com/book/detail/14353104.html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