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书名：在半空中飞翔</w:t>
      </w:r>
    </w:p>
    <w:p>
      <w:r>
        <w:t>作者：本书编委会</w:t>
      </w:r>
    </w:p>
    <w:p>
      <w:r>
        <w:t>出版社：桂林:漓江出版社,2017.08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在半空中飞翔 评论地址：https://www.jiaokey.com/book/detail/14353103.html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