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中国与“一带一路”沿线国家经贸合作国别报告  东亚、中亚与西亚篇</w:t>
      </w:r>
    </w:p>
    <w:p>
      <w:r>
        <w:rPr>
          <w:rFonts w:ascii="宋体" w:hAnsi="宋体" w:eastAsia="宋体"/>
          <w:sz w:val="24"/>
        </w:rPr>
        <w:t>张晓涛著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中国与“一带一路”沿线国家经贸合作国别报告  东亚、中亚与西亚篇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本书出售、求购地址：https://www.jiaokey.com/book/detail/14353102.html</w:t>
      </w:r>
    </w:p>
    <w:p>
      <w:r>
        <w:t>更多相关图书推荐：https://www.jiaokey.com</w:t>
      </w:r>
    </w:p>
    <w:p>
      <w:r>
        <w:t>张晓涛著 其他作品：https://www.jiaokey.com/tag/张晓涛著.html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关键词搜索：https://www.jiaokey.com/tag/中国与“一带一路”沿线国家经贸合作国别报告  东亚、中亚与西亚篇.html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