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书名：神枪手迪克</w:t>
      </w:r>
    </w:p>
    <w:p>
      <w:r>
        <w:t>作者：（美）库尔特·冯内古特（Kurt Vonnegut）著；刘韶馨译</w:t>
      </w:r>
    </w:p>
    <w:p>
      <w:r>
        <w:t>出版社：成都:四川文艺出版社,2018.01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神枪手迪克 评论地址：https://www.jiaokey.com/book/detail/14353069.html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