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书名：叙事视阈  新世纪长篇小说综论</w:t>
      </w:r>
    </w:p>
    <w:p>
      <w:r>
        <w:t>作者：杨剑龙等著</w:t>
      </w:r>
    </w:p>
    <w:p>
      <w:r>
        <w:t>出版社：上海:上海文艺出版社,2017.06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叙事视阈  新世纪长篇小说综论 评论地址：https://www.jiaokey.com/book/detail/14353052.html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