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当代中国所有制发展规律研究  坚持公有制为主体、多种所有制经济共同发展  上</w:t>
      </w:r>
    </w:p>
    <w:p>
      <w:r>
        <w:rPr>
          <w:rFonts w:ascii="宋体" w:hAnsi="宋体" w:eastAsia="宋体"/>
          <w:sz w:val="24"/>
        </w:rPr>
        <w:t>李长征主编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当代中国所有制发展规律研究  坚持公有制为主体、多种所有制经济共同发展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所有制-经济发展-经济规律-研究-中国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本书出售、求购地址：https://www.jiaokey.com/book/detail/14352966.html</w:t>
      </w:r>
    </w:p>
    <w:p>
      <w:r>
        <w:t>更多相关图书推荐：https://www.jiaokey.com</w:t>
      </w:r>
    </w:p>
    <w:p>
      <w:r>
        <w:t>李长征主编 其他作品：https://www.jiaokey.com/tag/李长征主编.html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关键词搜索：https://www.jiaokey.com/tag/所有制-经济发展-经济规律-研究-中国.html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