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书名：甘肃非物质文化遗产保护体系建设研究</w:t>
      </w:r>
    </w:p>
    <w:p>
      <w:r>
        <w:t>作者：高莉花著</w:t>
      </w:r>
    </w:p>
    <w:p>
      <w:r>
        <w:t>出版社：兰州：甘肃人民出版社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甘肃非物质文化遗产保护体系建设研究 评论地址：https://www.jiaokey.com/book/detail/14352965.html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