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建筑的异样性  关于现代不寻常感的探寻</w:t>
      </w:r>
    </w:p>
    <w:p>
      <w:r>
        <w:rPr>
          <w:rFonts w:ascii="宋体" w:hAnsi="宋体" w:eastAsia="宋体"/>
          <w:sz w:val="24"/>
        </w:rPr>
        <w:t>（美）安东尼·维德勒著；贺玮玲译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建筑的异样性  关于现代不寻常感的探寻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（美）安东尼·维德勒著；贺玮玲译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本书出售、求购地址：https://www.jiaokey.com/book/detail/14352962.html</w:t>
      </w:r>
    </w:p>
    <w:p>
      <w:r>
        <w:t>更多相关图书推荐：https://www.jiaokey.com</w:t>
      </w:r>
    </w:p>
    <w:p>
      <w:r>
        <w:t>（美）安东尼·维德勒著；贺玮玲译 其他作品：https://www.jiaokey.com/tag/（美）安东尼·维德勒著；贺玮玲译.html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关键词搜索：https://www.jiaokey.com/tag/建筑的异样性  关于现代不寻常感的探寻.html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