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抠图+修图+调色+合成+特效  Photoshop一册通</w:t>
      </w:r>
    </w:p>
    <w:p>
      <w:r>
        <w:rPr>
          <w:rFonts w:ascii="宋体" w:hAnsi="宋体" w:eastAsia="宋体"/>
          <w:sz w:val="24"/>
        </w:rPr>
        <w:t>夏磊，徐庆军，周燕华编著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抠图+修图+调色+合成+特效  Photoshop一册通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夏磊，徐庆军，周燕华编著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本书出售、求购地址：https://www.jiaokey.com/book/detail/14352932.html</w:t>
      </w:r>
    </w:p>
    <w:p>
      <w:r>
        <w:t>更多相关图书推荐：https://www.jiaokey.com</w:t>
      </w:r>
    </w:p>
    <w:p>
      <w:r>
        <w:t>夏磊，徐庆军，周燕华编著 其他作品：https://www.jiaokey.com/tag/夏磊，徐庆军，周燕华编著.html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关键词搜索：https://www.jiaokey.com/tag/抠图+修图+调色+合成+特效  Photoshop一册通.html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