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书名：自然生活家  用杂货与绿植打造舒适居室</w:t>
      </w:r>
    </w:p>
    <w:p>
      <w:r>
        <w:t>作者：本书编委会编</w:t>
      </w:r>
    </w:p>
    <w:p>
      <w:r>
        <w:t>出版社：北京:中国青年出版社,2017.11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自然生活家  用杂货与绿植打造舒适居室 评论地址：https://www.jiaokey.com/book/detail/14352912.html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