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万千心理  依恋的形成  母婴关系如何塑造我们一生的情感</w:t>
      </w:r>
    </w:p>
    <w:p>
      <w:r>
        <w:rPr>
          <w:rFonts w:ascii="宋体" w:hAnsi="宋体" w:eastAsia="宋体"/>
          <w:sz w:val="24"/>
        </w:rPr>
        <w:t>（美）凯伦（Robert  Karen）著；赵晖译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万千心理  依恋的形成  母婴关系如何塑造我们一生的情感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（美）凯伦（Robert  Karen）著；赵晖译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本书出售、求购地址：https://www.jiaokey.com/book/detail/14352881.html</w:t>
      </w:r>
    </w:p>
    <w:p>
      <w:r>
        <w:t>更多相关图书推荐：https://www.jiaokey.com</w:t>
      </w:r>
    </w:p>
    <w:p>
      <w:r>
        <w:t>（美）凯伦（Robert  Karen）著；赵晖译 其他作品：https://www.jiaokey.com/tag/（美）凯伦（Robert  Karen）著；赵晖译.html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关键词搜索：https://www.jiaokey.com/tag/万千心理  依恋的形成  母婴关系如何塑造我们一生的情感.html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