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文史资料百部经典文库  回忆周作民与金城银行</w:t>
      </w:r>
    </w:p>
    <w:p>
      <w:r>
        <w:rPr>
          <w:rFonts w:ascii="宋体" w:hAnsi="宋体" w:eastAsia="宋体"/>
          <w:sz w:val="24"/>
        </w:rPr>
        <w:t>许家骏等著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2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2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文史资料百部经典文库  回忆周作民与金城银行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周作民-生平事迹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本书出售、求购地址：https://www.jiaokey.com/book/detail/14352844.html</w:t>
      </w:r>
    </w:p>
    <w:p>
      <w:r>
        <w:t>更多相关图书推荐：https://www.jiaokey.com</w:t>
      </w:r>
    </w:p>
    <w:p>
      <w:r>
        <w:t>许家骏等著 其他作品：https://www.jiaokey.com/tag/许家骏等著.html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关键词搜索：https://www.jiaokey.com/tag/周作民-生平事迹.html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