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中国科学院海洋生物标本馆馆藏标本图志  甲壳动物  对虾类和龙虾类</w:t>
      </w:r>
    </w:p>
    <w:p>
      <w:r>
        <w:rPr>
          <w:rFonts w:ascii="宋体" w:hAnsi="宋体" w:eastAsia="宋体"/>
          <w:sz w:val="24"/>
        </w:rPr>
        <w:t>沙忠利，王永良，刘瑞玉编著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中国科学院海洋生物标本馆馆藏标本图志  甲壳动物  对虾类和龙虾类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沙忠利，王永良，刘瑞玉编著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本书出售、求购地址：https://www.jiaokey.com/book/detail/14352842.html</w:t>
      </w:r>
    </w:p>
    <w:p>
      <w:r>
        <w:t>更多相关图书推荐：https://www.jiaokey.com</w:t>
      </w:r>
    </w:p>
    <w:p>
      <w:r>
        <w:t>沙忠利，王永良，刘瑞玉编著 其他作品：https://www.jiaokey.com/tag/沙忠利，王永良，刘瑞玉编著.html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关键词搜索：https://www.jiaokey.com/tag/中国科学院海洋生物标本馆馆藏标本图志  甲壳动物  对虾类和龙虾类.html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